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6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Дело 5</w:t>
      </w:r>
      <w:r>
        <w:rPr>
          <w:rFonts w:ascii="Times New Roman" w:eastAsia="Times New Roman" w:hAnsi="Times New Roman" w:cs="Times New Roman"/>
          <w:sz w:val="27"/>
          <w:szCs w:val="27"/>
        </w:rPr>
        <w:t>-1270</w:t>
      </w:r>
      <w:r>
        <w:rPr>
          <w:rFonts w:ascii="Times New Roman" w:eastAsia="Times New Roman" w:hAnsi="Times New Roman" w:cs="Times New Roman"/>
          <w:sz w:val="27"/>
          <w:szCs w:val="27"/>
        </w:rPr>
        <w:t>-2612</w:t>
      </w:r>
      <w:r>
        <w:rPr>
          <w:rFonts w:ascii="Times New Roman" w:eastAsia="Times New Roman" w:hAnsi="Times New Roman" w:cs="Times New Roman"/>
          <w:sz w:val="27"/>
          <w:szCs w:val="27"/>
        </w:rPr>
        <w:t>/2025</w:t>
      </w:r>
    </w:p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86</w:t>
      </w:r>
      <w:r>
        <w:rPr>
          <w:rFonts w:ascii="Times New Roman" w:eastAsia="Times New Roman" w:hAnsi="Times New Roman" w:cs="Times New Roman"/>
          <w:sz w:val="27"/>
          <w:szCs w:val="27"/>
        </w:rPr>
        <w:t>MS</w:t>
      </w:r>
      <w:r>
        <w:rPr>
          <w:rFonts w:ascii="Times New Roman" w:eastAsia="Times New Roman" w:hAnsi="Times New Roman" w:cs="Times New Roman"/>
          <w:sz w:val="27"/>
          <w:szCs w:val="27"/>
        </w:rPr>
        <w:t>0067-01-2025-006492-69</w:t>
      </w:r>
    </w:p>
    <w:p>
      <w:pPr>
        <w:spacing w:before="0" w:after="0"/>
        <w:ind w:right="26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ind w:right="26" w:firstLine="567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24 сентября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город Сургут</w:t>
      </w:r>
    </w:p>
    <w:p>
      <w:pPr>
        <w:spacing w:before="0" w:after="0"/>
        <w:ind w:right="26" w:firstLine="567"/>
        <w:rPr>
          <w:sz w:val="27"/>
          <w:szCs w:val="27"/>
        </w:rPr>
      </w:pPr>
    </w:p>
    <w:p>
      <w:pPr>
        <w:spacing w:before="0" w:after="0"/>
        <w:ind w:right="26" w:firstLine="60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судья судебного участка № 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 Ханты-Мансийс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Думлер Г.П., находящаяся по адресу: г. Сургут, ул. Гагарина, 9,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402,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материалы дела об административном правонарушении, предусмотренном ч.1 </w:t>
      </w:r>
      <w:r>
        <w:rPr>
          <w:rFonts w:ascii="Times New Roman" w:eastAsia="Times New Roman" w:hAnsi="Times New Roman" w:cs="Times New Roman"/>
          <w:sz w:val="27"/>
          <w:szCs w:val="27"/>
        </w:rPr>
        <w:t>ст.20.25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РФ, в </w:t>
      </w:r>
      <w:r>
        <w:rPr>
          <w:rFonts w:ascii="Times New Roman" w:eastAsia="Times New Roman" w:hAnsi="Times New Roman" w:cs="Times New Roman"/>
          <w:sz w:val="27"/>
          <w:szCs w:val="27"/>
        </w:rPr>
        <w:t>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Алиниседовой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36rplc-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р</w:t>
      </w:r>
      <w:r>
        <w:rPr>
          <w:rFonts w:ascii="Times New Roman" w:eastAsia="Times New Roman" w:hAnsi="Times New Roman" w:cs="Times New Roman"/>
          <w:sz w:val="27"/>
          <w:szCs w:val="27"/>
        </w:rPr>
        <w:t>ождения, место рожд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ения </w:t>
      </w:r>
      <w:r>
        <w:rPr>
          <w:rStyle w:val="cat-UserDefinedgrp-37rplc-1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гражданки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Российской Федерации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зарегистрированной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месту жительства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адресу: </w:t>
      </w:r>
      <w:r>
        <w:rPr>
          <w:rStyle w:val="cat-UserDefinedgrp-38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паспорт граж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данина Российской Федерации </w:t>
      </w:r>
      <w:r>
        <w:rPr>
          <w:rStyle w:val="cat-UserDefinedgrp-39rplc-1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ind w:right="26" w:firstLine="600"/>
        <w:jc w:val="both"/>
        <w:rPr>
          <w:sz w:val="27"/>
          <w:szCs w:val="27"/>
        </w:rPr>
      </w:pPr>
    </w:p>
    <w:p>
      <w:pPr>
        <w:spacing w:before="0" w:after="0"/>
        <w:ind w:right="26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ind w:right="26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22.08.2025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00 час. 01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мин.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Алиниседова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З.Д.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>о адресу: ХМАО</w:t>
      </w:r>
      <w:r>
        <w:rPr>
          <w:rStyle w:val="cat-UserDefinedgrp-40rplc-2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совершил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нарушение, выразившееся в неуплате адми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75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постановлению № </w:t>
      </w:r>
      <w:r>
        <w:rPr>
          <w:rStyle w:val="cat-UserDefinedgrp-41rplc-2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</w:t>
      </w:r>
      <w:r>
        <w:rPr>
          <w:rFonts w:ascii="Times New Roman" w:eastAsia="Times New Roman" w:hAnsi="Times New Roman" w:cs="Times New Roman"/>
          <w:sz w:val="27"/>
          <w:szCs w:val="27"/>
        </w:rPr>
        <w:t>делу об админ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истративном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правонарушении от </w:t>
      </w:r>
      <w:r>
        <w:rPr>
          <w:rFonts w:ascii="Times New Roman" w:eastAsia="Times New Roman" w:hAnsi="Times New Roman" w:cs="Times New Roman"/>
          <w:sz w:val="27"/>
          <w:szCs w:val="27"/>
        </w:rPr>
        <w:t>10.06.2025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вступившего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законную силу </w:t>
      </w:r>
      <w:r>
        <w:rPr>
          <w:rFonts w:ascii="Times New Roman" w:eastAsia="Times New Roman" w:hAnsi="Times New Roman" w:cs="Times New Roman"/>
          <w:sz w:val="27"/>
          <w:szCs w:val="27"/>
        </w:rPr>
        <w:t>21.06.2025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по </w:t>
      </w:r>
      <w:r>
        <w:rPr>
          <w:rFonts w:ascii="Times New Roman" w:eastAsia="Times New Roman" w:hAnsi="Times New Roman" w:cs="Times New Roman"/>
          <w:sz w:val="27"/>
          <w:szCs w:val="27"/>
        </w:rPr>
        <w:t>ч. 2 ст. 12.9 КоАП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установленный законом срок, согласно ст. 32.2 КоАП РФ.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Алиниседова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З.Д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извещенная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времени и месте рассмотрения дела надлежащим образом, а именно </w:t>
      </w:r>
      <w:r>
        <w:rPr>
          <w:rFonts w:ascii="Times New Roman" w:eastAsia="Times New Roman" w:hAnsi="Times New Roman" w:cs="Times New Roman"/>
          <w:sz w:val="27"/>
          <w:szCs w:val="27"/>
        </w:rPr>
        <w:t>телефонограммой</w:t>
      </w:r>
      <w:r>
        <w:rPr>
          <w:rFonts w:ascii="Times New Roman" w:eastAsia="Times New Roman" w:hAnsi="Times New Roman" w:cs="Times New Roman"/>
          <w:sz w:val="27"/>
          <w:szCs w:val="27"/>
        </w:rPr>
        <w:t>, ходатайств об отложении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рассмотрения дела не заявлял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До судебного заседания </w:t>
      </w:r>
      <w:r>
        <w:rPr>
          <w:rFonts w:ascii="Times New Roman" w:eastAsia="Times New Roman" w:hAnsi="Times New Roman" w:cs="Times New Roman"/>
          <w:sz w:val="27"/>
          <w:szCs w:val="27"/>
        </w:rPr>
        <w:t>просила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рассмотрении дела в свое отсутствие.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Алиниседовой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З.Д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подтв</w:t>
      </w:r>
      <w:r>
        <w:rPr>
          <w:rFonts w:ascii="Times New Roman" w:eastAsia="Times New Roman" w:hAnsi="Times New Roman" w:cs="Times New Roman"/>
          <w:sz w:val="27"/>
          <w:szCs w:val="27"/>
        </w:rPr>
        <w:t>ер</w:t>
      </w:r>
      <w:r>
        <w:rPr>
          <w:rFonts w:ascii="Times New Roman" w:eastAsia="Times New Roman" w:hAnsi="Times New Roman" w:cs="Times New Roman"/>
          <w:sz w:val="27"/>
          <w:szCs w:val="27"/>
        </w:rPr>
        <w:t>жд</w:t>
      </w:r>
      <w:r>
        <w:rPr>
          <w:rFonts w:ascii="Times New Roman" w:eastAsia="Times New Roman" w:hAnsi="Times New Roman" w:cs="Times New Roman"/>
          <w:sz w:val="27"/>
          <w:szCs w:val="27"/>
        </w:rPr>
        <w:t>ение виновности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Алиниседовой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З.Д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суду представлены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следующие документы: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протокол</w:t>
      </w:r>
      <w:r>
        <w:rPr>
          <w:rFonts w:ascii="Times New Roman" w:eastAsia="Times New Roman" w:hAnsi="Times New Roman" w:cs="Times New Roman"/>
          <w:sz w:val="27"/>
          <w:szCs w:val="27"/>
        </w:rPr>
        <w:t>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42rplc-3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об админ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09.09.2025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заявлением о привлечении к административной ответственности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реестром правонарушений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информацией по начислению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копией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Style w:val="cat-UserDefinedgrp-41rplc-3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10.06.2025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вступившего в законную </w:t>
      </w:r>
      <w:r>
        <w:rPr>
          <w:rFonts w:ascii="Times New Roman" w:eastAsia="Times New Roman" w:hAnsi="Times New Roman" w:cs="Times New Roman"/>
          <w:sz w:val="27"/>
          <w:szCs w:val="27"/>
        </w:rPr>
        <w:t>сил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 </w:t>
      </w:r>
      <w:r>
        <w:rPr>
          <w:rFonts w:ascii="Times New Roman" w:eastAsia="Times New Roman" w:hAnsi="Times New Roman" w:cs="Times New Roman"/>
          <w:sz w:val="27"/>
          <w:szCs w:val="27"/>
        </w:rPr>
        <w:t>21.06.2025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которым </w:t>
      </w:r>
      <w:r>
        <w:rPr>
          <w:rFonts w:ascii="Times New Roman" w:eastAsia="Times New Roman" w:hAnsi="Times New Roman" w:cs="Times New Roman"/>
          <w:sz w:val="27"/>
          <w:szCs w:val="27"/>
        </w:rPr>
        <w:t>Алиниседова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З.Д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признан</w:t>
      </w:r>
      <w:r>
        <w:rPr>
          <w:rFonts w:ascii="Times New Roman" w:eastAsia="Times New Roman" w:hAnsi="Times New Roman" w:cs="Times New Roman"/>
          <w:sz w:val="27"/>
          <w:szCs w:val="27"/>
        </w:rPr>
        <w:t>а виновной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нарушения,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предусмотренного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ч. 2 ст. 12.9 КоАП РФ </w:t>
      </w:r>
      <w:r>
        <w:rPr>
          <w:rFonts w:ascii="Times New Roman" w:eastAsia="Times New Roman" w:hAnsi="Times New Roman" w:cs="Times New Roman"/>
          <w:sz w:val="27"/>
          <w:szCs w:val="27"/>
        </w:rPr>
        <w:t>и ему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назначено наказание в виде адми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75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ч.1 ст.32.2 КоАП РФ административный штраф должен быть оплачен не позднее шестидесяти дней со дня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Исследовав представленные доказательст</w:t>
      </w:r>
      <w:r>
        <w:rPr>
          <w:rFonts w:ascii="Times New Roman" w:eastAsia="Times New Roman" w:hAnsi="Times New Roman" w:cs="Times New Roman"/>
          <w:sz w:val="27"/>
          <w:szCs w:val="27"/>
        </w:rPr>
        <w:t>ва, суд счита</w:t>
      </w:r>
      <w:r>
        <w:rPr>
          <w:rFonts w:ascii="Times New Roman" w:eastAsia="Times New Roman" w:hAnsi="Times New Roman" w:cs="Times New Roman"/>
          <w:sz w:val="27"/>
          <w:szCs w:val="27"/>
        </w:rPr>
        <w:t>ет доказанной вину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Алиниседовой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З.Д.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Действия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Алиниседовой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З.Д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суд квалифицирует по ч.1 ст.20.25 КоАП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</w:t>
      </w:r>
      <w:r>
        <w:rPr>
          <w:rFonts w:ascii="Arial" w:eastAsia="Arial" w:hAnsi="Arial" w:cs="Arial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неуплата административного штрафа в срок, предусмотренный настоящим Кодексом.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right="22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 смягчающих или отягчающих административную ответственность судом не установлено.</w:t>
      </w:r>
    </w:p>
    <w:p>
      <w:pPr>
        <w:spacing w:before="0" w:after="0"/>
        <w:ind w:right="22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 учитывает характер совершенного административного правонарушения, данные о личности нарушителя, отсутствие отягчающих и смягчающих обстоятельств, его отношение к содеянному, 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связи с чем считает возможным назначить наказание в виде штрафа.</w:t>
      </w:r>
    </w:p>
    <w:p>
      <w:pPr>
        <w:spacing w:before="0" w:after="0"/>
        <w:ind w:right="22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right="22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Алиниседову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43rplc-4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признать виновной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1 </w:t>
      </w:r>
      <w:r>
        <w:rPr>
          <w:rFonts w:ascii="Times New Roman" w:eastAsia="Times New Roman" w:hAnsi="Times New Roman" w:cs="Times New Roman"/>
          <w:sz w:val="27"/>
          <w:szCs w:val="27"/>
        </w:rPr>
        <w:t>ст.20.25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РФ, и назначить наказание в виде ад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>ни</w:t>
      </w:r>
      <w:r>
        <w:rPr>
          <w:rFonts w:ascii="Times New Roman" w:eastAsia="Times New Roman" w:hAnsi="Times New Roman" w:cs="Times New Roman"/>
          <w:sz w:val="27"/>
          <w:szCs w:val="27"/>
        </w:rPr>
        <w:t>стративного штрафа размере 1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</w:rPr>
        <w:t>одна тысяча пятьсот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>
        <w:rPr>
          <w:rFonts w:ascii="Times New Roman" w:eastAsia="Times New Roman" w:hAnsi="Times New Roman" w:cs="Times New Roman"/>
          <w:sz w:val="27"/>
          <w:szCs w:val="27"/>
        </w:rPr>
        <w:t>рублей.</w:t>
      </w:r>
      <w:r>
        <w:rPr>
          <w:rFonts w:ascii="Calibri" w:eastAsia="Calibri" w:hAnsi="Calibri" w:cs="Calibri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  <w:sz w:val="27"/>
          <w:szCs w:val="27"/>
        </w:rPr>
        <w:t>расчетный счет 40102810245370000007 в РКЦ г. Ханты-Мансийск//УФК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  <w:sz w:val="27"/>
          <w:szCs w:val="27"/>
        </w:rPr>
        <w:t>сч</w:t>
      </w:r>
      <w:r>
        <w:rPr>
          <w:rFonts w:ascii="Times New Roman" w:eastAsia="Times New Roman" w:hAnsi="Times New Roman" w:cs="Times New Roman"/>
          <w:sz w:val="27"/>
          <w:szCs w:val="27"/>
        </w:rPr>
        <w:t>. 04872D08080, КБК 720</w:t>
      </w:r>
      <w:r>
        <w:rPr>
          <w:rFonts w:ascii="Times New Roman" w:eastAsia="Times New Roman" w:hAnsi="Times New Roman" w:cs="Times New Roman"/>
          <w:sz w:val="27"/>
          <w:szCs w:val="27"/>
        </w:rPr>
        <w:t>11601203019000140</w:t>
      </w:r>
      <w:r>
        <w:rPr>
          <w:rFonts w:ascii="Times New Roman" w:eastAsia="Times New Roman" w:hAnsi="Times New Roman" w:cs="Times New Roman"/>
          <w:sz w:val="27"/>
          <w:szCs w:val="27"/>
        </w:rPr>
        <w:t>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УИН </w:t>
      </w:r>
      <w:r>
        <w:rPr>
          <w:rFonts w:ascii="Times New Roman" w:eastAsia="Times New Roman" w:hAnsi="Times New Roman" w:cs="Times New Roman"/>
          <w:sz w:val="27"/>
          <w:szCs w:val="27"/>
        </w:rPr>
        <w:t>0412365400675012702520120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Лица, несвоевременно уплатившие штраф, подлежат ответственности по ч. 1 ст. 20.25 КоАП РФ, санкция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Квитанци</w:t>
      </w:r>
      <w:r>
        <w:rPr>
          <w:rFonts w:ascii="Times New Roman" w:eastAsia="Times New Roman" w:hAnsi="Times New Roman" w:cs="Times New Roman"/>
          <w:sz w:val="27"/>
          <w:szCs w:val="27"/>
        </w:rPr>
        <w:t>я с копией предоставляется в 101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д.9 ул. Гагарина г. Сургута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</w:t>
      </w:r>
      <w:r>
        <w:rPr>
          <w:rFonts w:ascii="Times New Roman" w:eastAsia="Times New Roman" w:hAnsi="Times New Roman" w:cs="Times New Roman"/>
          <w:sz w:val="27"/>
          <w:szCs w:val="27"/>
        </w:rPr>
        <w:t>бжаловано в течение десяти 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</w:t>
      </w:r>
      <w:r>
        <w:rPr>
          <w:rFonts w:ascii="Times New Roman" w:eastAsia="Times New Roman" w:hAnsi="Times New Roman" w:cs="Times New Roman"/>
          <w:sz w:val="27"/>
          <w:szCs w:val="27"/>
        </w:rPr>
        <w:t>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подпись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Г.П. 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«24» сентября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 г.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№12 Сургутского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судебного района города </w:t>
      </w:r>
      <w:r>
        <w:rPr>
          <w:rFonts w:ascii="Times New Roman" w:eastAsia="Times New Roman" w:hAnsi="Times New Roman" w:cs="Times New Roman"/>
          <w:sz w:val="26"/>
          <w:szCs w:val="26"/>
        </w:rPr>
        <w:t>окружного значения Сургута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Г.П. Думлер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________________________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кумент </w:t>
      </w:r>
      <w:r>
        <w:rPr>
          <w:rFonts w:ascii="Times New Roman" w:eastAsia="Times New Roman" w:hAnsi="Times New Roman" w:cs="Times New Roman"/>
          <w:sz w:val="26"/>
          <w:szCs w:val="26"/>
        </w:rPr>
        <w:t>находится в деле № 5-1270</w:t>
      </w:r>
      <w:r>
        <w:rPr>
          <w:rFonts w:ascii="Times New Roman" w:eastAsia="Times New Roman" w:hAnsi="Times New Roman" w:cs="Times New Roman"/>
          <w:sz w:val="26"/>
          <w:szCs w:val="26"/>
        </w:rPr>
        <w:t>-2612/2025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8">
    <w:name w:val="cat-UserDefined grp-36 rplc-8"/>
    <w:basedOn w:val="DefaultParagraphFont"/>
  </w:style>
  <w:style w:type="character" w:customStyle="1" w:styleId="cat-UserDefinedgrp-37rplc-11">
    <w:name w:val="cat-UserDefined grp-37 rplc-11"/>
    <w:basedOn w:val="DefaultParagraphFont"/>
  </w:style>
  <w:style w:type="character" w:customStyle="1" w:styleId="cat-UserDefinedgrp-38rplc-12">
    <w:name w:val="cat-UserDefined grp-38 rplc-12"/>
    <w:basedOn w:val="DefaultParagraphFont"/>
  </w:style>
  <w:style w:type="character" w:customStyle="1" w:styleId="cat-UserDefinedgrp-39rplc-16">
    <w:name w:val="cat-UserDefined grp-39 rplc-16"/>
    <w:basedOn w:val="DefaultParagraphFont"/>
  </w:style>
  <w:style w:type="character" w:customStyle="1" w:styleId="cat-UserDefinedgrp-40rplc-22">
    <w:name w:val="cat-UserDefined grp-40 rplc-22"/>
    <w:basedOn w:val="DefaultParagraphFont"/>
  </w:style>
  <w:style w:type="character" w:customStyle="1" w:styleId="cat-UserDefinedgrp-41rplc-25">
    <w:name w:val="cat-UserDefined grp-41 rplc-25"/>
    <w:basedOn w:val="DefaultParagraphFont"/>
  </w:style>
  <w:style w:type="character" w:customStyle="1" w:styleId="cat-UserDefinedgrp-42rplc-31">
    <w:name w:val="cat-UserDefined grp-42 rplc-31"/>
    <w:basedOn w:val="DefaultParagraphFont"/>
  </w:style>
  <w:style w:type="character" w:customStyle="1" w:styleId="cat-UserDefinedgrp-41rplc-33">
    <w:name w:val="cat-UserDefined grp-41 rplc-33"/>
    <w:basedOn w:val="DefaultParagraphFont"/>
  </w:style>
  <w:style w:type="character" w:customStyle="1" w:styleId="cat-UserDefinedgrp-43rplc-41">
    <w:name w:val="cat-UserDefined grp-43 rplc-4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